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-1308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-01-2025-004738-84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июл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4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500</w:t>
      </w:r>
      <w:r>
        <w:rPr>
          <w:rFonts w:ascii="Times New Roman" w:eastAsia="Times New Roman" w:hAnsi="Times New Roman" w:cs="Times New Roman"/>
          <w:sz w:val="26"/>
          <w:szCs w:val="26"/>
        </w:rPr>
        <w:t>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86172431700016800003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6"/>
          <w:szCs w:val="26"/>
        </w:rPr>
        <w:t>лу 31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</w:t>
      </w:r>
      <w:r>
        <w:rPr>
          <w:rFonts w:ascii="Times New Roman" w:eastAsia="Times New Roman" w:hAnsi="Times New Roman" w:cs="Times New Roman"/>
          <w:sz w:val="26"/>
          <w:szCs w:val="26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86172431700016800003 от 23.12.2024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31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86172509400352500002 от 05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размере 10000 (десять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0412365400695013082520123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течен</w:t>
      </w:r>
      <w:r>
        <w:rPr>
          <w:rFonts w:ascii="Times New Roman" w:eastAsia="Times New Roman" w:hAnsi="Times New Roman" w:cs="Times New Roman"/>
          <w:sz w:val="26"/>
          <w:szCs w:val="26"/>
        </w:rPr>
        <w:t>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1308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3">
    <w:name w:val="cat-UserDefined grp-4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